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DB" w:rsidRDefault="009304D1">
      <w:pPr>
        <w:pStyle w:val="Title"/>
      </w:pPr>
      <w:bookmarkStart w:id="0" w:name="_GoBack"/>
      <w:bookmarkEnd w:id="0"/>
      <w:r>
        <w:t>Student Project Grant Final Report</w:t>
      </w:r>
    </w:p>
    <w:p w:rsidR="008B3BDB" w:rsidRDefault="009304D1">
      <w:pPr>
        <w:pStyle w:val="Heading1"/>
      </w:pPr>
      <w:r>
        <w:t>1. Project Overview</w:t>
      </w:r>
    </w:p>
    <w:p w:rsidR="008B3BDB" w:rsidRDefault="009304D1">
      <w:r>
        <w:t>Project Title:</w:t>
      </w:r>
      <w:r>
        <w:br/>
        <w:t>Student Name(s):</w:t>
      </w:r>
      <w:r>
        <w:br/>
        <w:t>Faculty Advisor (if applicable):</w:t>
      </w:r>
      <w:r>
        <w:br/>
        <w:t>Grant Period:</w:t>
      </w:r>
      <w:r>
        <w:br/>
        <w:t>Total Amount Awarded:</w:t>
      </w:r>
    </w:p>
    <w:p w:rsidR="008B3BDB" w:rsidRDefault="008B3BDB"/>
    <w:p w:rsidR="008B3BDB" w:rsidRDefault="009304D1">
      <w:pPr>
        <w:pStyle w:val="Heading1"/>
      </w:pPr>
      <w:r>
        <w:t>2. Project Description</w:t>
      </w:r>
    </w:p>
    <w:p w:rsidR="008B3BDB" w:rsidRDefault="009304D1">
      <w:r>
        <w:t>Provide a brief summary of the project goals and objectives.</w:t>
      </w:r>
      <w:r>
        <w:br/>
        <w:t xml:space="preserve">Describe the </w:t>
      </w:r>
      <w:r>
        <w:t>activities undertaken.</w:t>
      </w:r>
      <w:r>
        <w:br/>
        <w:t>Include a timeline of major milestones.</w:t>
      </w:r>
    </w:p>
    <w:p w:rsidR="008B3BDB" w:rsidRDefault="008B3BDB"/>
    <w:p w:rsidR="008B3BDB" w:rsidRDefault="009304D1">
      <w:pPr>
        <w:pStyle w:val="Heading1"/>
      </w:pPr>
      <w:r>
        <w:t>3. Outcomes and Impact</w:t>
      </w:r>
    </w:p>
    <w:p w:rsidR="008B3BDB" w:rsidRDefault="009304D1">
      <w:r>
        <w:t>List key achievements and deliverables.</w:t>
      </w:r>
      <w:r>
        <w:br/>
        <w:t>Describe the impact on student learning, development, or career goals.</w:t>
      </w:r>
      <w:r>
        <w:br/>
        <w:t>Include community or campus engagement.</w:t>
      </w:r>
      <w:r>
        <w:br/>
        <w:t>Mention any challe</w:t>
      </w:r>
      <w:r>
        <w:t>nges encountered and how they were addressed.</w:t>
      </w:r>
    </w:p>
    <w:p w:rsidR="008B3BDB" w:rsidRDefault="008B3BDB"/>
    <w:p w:rsidR="008B3BDB" w:rsidRDefault="009304D1">
      <w:pPr>
        <w:pStyle w:val="Heading1"/>
      </w:pPr>
      <w:r>
        <w:t>4. Budget Summary</w:t>
      </w:r>
    </w:p>
    <w:p w:rsidR="008B3BDB" w:rsidRDefault="009304D1">
      <w:r>
        <w:t>Provide an itemized list of expenditures.</w:t>
      </w:r>
      <w:r>
        <w:br/>
        <w:t>Compare proposed vs. actual budget.</w:t>
      </w:r>
      <w:r>
        <w:br/>
        <w:t>Explain any significant deviations.</w:t>
      </w:r>
    </w:p>
    <w:p w:rsidR="008B3BDB" w:rsidRDefault="008B3BDB"/>
    <w:p w:rsidR="008B3BDB" w:rsidRDefault="009304D1">
      <w:pPr>
        <w:pStyle w:val="Heading1"/>
      </w:pPr>
      <w:r>
        <w:lastRenderedPageBreak/>
        <w:t>5. Supporting Materials</w:t>
      </w:r>
    </w:p>
    <w:p w:rsidR="008B3BDB" w:rsidRDefault="009304D1">
      <w:r>
        <w:t>Attach photos, videos, or other documentation.</w:t>
      </w:r>
      <w:r>
        <w:br/>
        <w:t>Inclu</w:t>
      </w:r>
      <w:r>
        <w:t>de links to websites, publications, or presentations.</w:t>
      </w:r>
      <w:r>
        <w:br/>
        <w:t>Add testimonials or feedback from participants or stakeholders.</w:t>
      </w:r>
    </w:p>
    <w:p w:rsidR="008B3BDB" w:rsidRDefault="008B3BDB"/>
    <w:p w:rsidR="008B3BDB" w:rsidRDefault="009304D1">
      <w:pPr>
        <w:pStyle w:val="Heading1"/>
      </w:pPr>
      <w:r>
        <w:t>6. Reflection and Future Plans</w:t>
      </w:r>
    </w:p>
    <w:p w:rsidR="008B3BDB" w:rsidRDefault="009304D1">
      <w:r>
        <w:t>Describe what was learned through the project.</w:t>
      </w:r>
      <w:r>
        <w:br/>
        <w:t>Explain how the experience will influence future academic o</w:t>
      </w:r>
      <w:r>
        <w:t>r professional pursuits.</w:t>
      </w:r>
      <w:r>
        <w:br/>
        <w:t>Provide suggestions for improving the grant process or support.</w:t>
      </w:r>
    </w:p>
    <w:p w:rsidR="008B3BDB" w:rsidRDefault="008B3BDB"/>
    <w:p w:rsidR="008B3BDB" w:rsidRDefault="009304D1">
      <w:pPr>
        <w:pStyle w:val="Heading1"/>
      </w:pPr>
      <w:r>
        <w:t>7. Acknowledgments</w:t>
      </w:r>
    </w:p>
    <w:p w:rsidR="008B3BDB" w:rsidRDefault="009304D1">
      <w:r>
        <w:t>Recognize the grant provider and any collaborators or supporters.</w:t>
      </w:r>
    </w:p>
    <w:p w:rsidR="008B3BDB" w:rsidRDefault="008B3BDB"/>
    <w:sectPr w:rsidR="008B3B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B3BDB"/>
    <w:rsid w:val="009304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477EBE2-A20A-419B-A201-423BA07E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E435B-7D9A-40DB-8C59-84056F1D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McCreless, Rickey James</cp:lastModifiedBy>
  <cp:revision>2</cp:revision>
  <dcterms:created xsi:type="dcterms:W3CDTF">2025-08-29T18:08:00Z</dcterms:created>
  <dcterms:modified xsi:type="dcterms:W3CDTF">2025-08-29T18:08:00Z</dcterms:modified>
  <cp:category/>
</cp:coreProperties>
</file>